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第16届世界大电纲会议论文辑要  继电保护发展的新成就</w:t>
      </w:r>
    </w:p>
    <w:p>
      <w:r>
        <w:rPr>
          <w:rFonts w:ascii="宋体" w:hAnsi="宋体" w:eastAsia="宋体"/>
          <w:sz w:val="24"/>
        </w:rPr>
        <w:t>吴竞昌著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第16届世界大电纲会议论文辑要  继电保护发展的新成就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本书出售、求购地址：https://www.jiaokey.com/book/detail/11704231.html</w:t>
      </w:r>
    </w:p>
    <w:p>
      <w:r>
        <w:t>更多相关图书推荐：https://www.jiaokey.com</w:t>
      </w:r>
    </w:p>
    <w:p>
      <w:r>
        <w:t>吴竞昌著 其他作品：https://www.jiaokey.com/tag/吴竞昌著.html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关键词搜索：https://www.jiaokey.com/tag/第16届世界大电纲会议论文辑要  继电保护发展的新成就.html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