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书名：电力系统及厂矿供电CAD技术</w:t>
      </w:r>
    </w:p>
    <w:p>
      <w:r>
        <w:t>作者：冯林桥等编著</w:t>
      </w:r>
    </w:p>
    <w:p>
      <w:r>
        <w:t>出版社：长沙：湖南大学出版社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电力系统及厂矿供电CAD技术 评论地址：https://www.jiaokey.com/book/detail/11704197.html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