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书名：电算化会计实务</w:t>
      </w:r>
    </w:p>
    <w:p>
      <w:r>
        <w:t>作者：杜天宇，郭瑞雪主编；丁达安，李强，张宝强，秦渝副主编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电算化会计实务 评论地址：https://www.jiaokey.com/book/detail/11704190.html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