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8宝典</w:t>
      </w:r>
    </w:p>
    <w:p>
      <w:r>
        <w:rPr>
          <w:rFonts w:ascii="宋体" w:hAnsi="宋体" w:eastAsia="宋体"/>
          <w:sz w:val="24"/>
        </w:rPr>
        <w:t>（美）劳瑞（Lowery，J.W.）著；刘玲，尚红昕，张明雷译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（美）劳瑞（Lowery，J.W.）著；刘玲，尚红昕，张明雷译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本书出售、求购地址：https://www.jiaokey.com/book/detail/11704128.html</w:t>
      </w:r>
    </w:p>
    <w:p>
      <w:r>
        <w:t>更多相关图书推荐：https://www.jiaokey.com</w:t>
      </w:r>
    </w:p>
    <w:p>
      <w:r>
        <w:t>（美）劳瑞（Lowery，J.W.）著；刘玲，尚红昕，张明雷译 其他作品：https://www.jiaokey.com/tag/（美）劳瑞（Lowery，J.W.）著；刘玲，尚红昕，张明雷译.html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