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书名：信息检索应用技术</w:t>
      </w:r>
    </w:p>
    <w:p>
      <w:r>
        <w:t>作者：钟云萍，高健婕主编；王杜娟，丁琳贤，邓军，李小勇，肖林副主编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总页数：222</w:t>
      </w:r>
    </w:p>
    <w:p>
      <w:r>
        <w:t>更多请访问教客网: www.jiaokey.com</w:t>
      </w:r>
    </w:p>
    <w:p>
      <w:r>
        <w:t>信息检索应用技术 评论地址：https://www.jiaokey.com/book/detail/11704127.html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