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书名：法学学科专业基础课系列教材  科技法学</w:t>
      </w:r>
    </w:p>
    <w:p>
      <w:r>
        <w:t>作者：孙玉荣，张蕾主编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总页数：439</w:t>
      </w:r>
    </w:p>
    <w:p>
      <w:r>
        <w:t>更多请访问教客网: www.jiaokey.com</w:t>
      </w:r>
    </w:p>
    <w:p>
      <w:r>
        <w:t>法学学科专业基础课系列教材  科技法学 评论地址：https://www.jiaokey.com/book/detail/11704045.html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