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书名：军事论文写作与学术期刊投稿</w:t>
      </w:r>
    </w:p>
    <w:p>
      <w:r>
        <w:t>作者：姚晓军，禹伟民，郦卫，赵罡，张弘，雷宏利编著</w:t>
      </w:r>
    </w:p>
    <w:p>
      <w:r>
        <w:t>出版社：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军事论文写作与学术期刊投稿 评论地址：https://www.jiaokey.com/book/detail/11704033.html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