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作者：崔恩第主编；王永跃，周润芳，刘克玲编</w:t>
      </w:r>
    </w:p>
    <w:p>
      <w:r>
        <w:t>出版社：北京：国防工业出版社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结构力学  上 评论地址：https://www.jiaokey.com/book/detail/11704020.html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