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原子氧效应及其地面模拟试验</w:t>
      </w:r>
    </w:p>
    <w:p>
      <w:r>
        <w:rPr>
          <w:rFonts w:ascii="宋体" w:hAnsi="宋体" w:eastAsia="宋体"/>
          <w:sz w:val="24"/>
        </w:rPr>
        <w:t>沈志刚，赵小虎，王鑫著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原子氧效应及其地面模拟试验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沈志刚，赵小虎，王鑫著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本书出售、求购地址：https://www.jiaokey.com/book/detail/11703974.html</w:t>
      </w:r>
    </w:p>
    <w:p>
      <w:r>
        <w:t>更多相关图书推荐：https://www.jiaokey.com</w:t>
      </w:r>
    </w:p>
    <w:p>
      <w:r>
        <w:t>沈志刚，赵小虎，王鑫著 其他作品：https://www.jiaokey.com/tag/沈志刚，赵小虎，王鑫著.html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关键词搜索：https://www.jiaokey.com/tag/原子氧效应及其地面模拟试验.html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