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模糊修辞学导论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模糊修辞学导论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本书出售、求购地址：https://www.jiaokey.com/book/detail/11703961.html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关键词搜索：https://www.jiaokey.com/tag/模糊修辞学导论.html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