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经营体育  美国体育领袖的商业之道</w:t>
      </w:r>
    </w:p>
    <w:p>
      <w:r>
        <w:rPr>
          <w:rFonts w:ascii="宋体" w:hAnsi="宋体" w:eastAsia="宋体"/>
          <w:sz w:val="24"/>
        </w:rPr>
        <w:t>（美）戴维·卡特（David Carter），（美）达伦·罗维尔（Darren Rovell）著；丁山，李金仙，曹志君译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经营体育  美国体育领袖的商业之道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（美）戴维·卡特（David Carter），（美）达伦·罗维尔（Darren Rovell）著；丁山，李金仙，曹志君译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本书出售、求购地址：https://www.jiaokey.com/book/detail/11703930.html</w:t>
      </w:r>
    </w:p>
    <w:p>
      <w:r>
        <w:t>更多相关图书推荐：https://www.jiaokey.com</w:t>
      </w:r>
    </w:p>
    <w:p>
      <w:r>
        <w:t>（美）戴维·卡特（David Carter），（美）达伦·罗维尔（Darren Rovell）著；丁山，李金仙，曹志君译 其他作品：https://www.jiaokey.com/tag/（美）戴维·卡特（David Carter），（美）达伦·罗维尔（Darren Rovell）著；丁山，李金仙，曹志君译.html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关键词搜索：https://www.jiaokey.com/tag/经营体育  美国体育领袖的商业之道.html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