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新题型大学英语四级阅读深读精讲100篇</w:t>
      </w:r>
    </w:p>
    <w:p>
      <w:r>
        <w:rPr>
          <w:rFonts w:ascii="宋体" w:hAnsi="宋体" w:eastAsia="宋体"/>
          <w:sz w:val="24"/>
        </w:rPr>
        <w:t>秦艳萍，邓尚伟主编；曹勇，连爱玲副主编；师琳，达云，谢洁，马云，张晓红，雷涛编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新题型大学英语四级阅读深读精讲100篇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秦艳萍，邓尚伟主编；曹勇，连爱玲副主编；师琳，达云，谢洁，马云，张晓红，雷涛编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本书出售、求购地址：https://www.jiaokey.com/book/detail/11703912.html</w:t>
      </w:r>
    </w:p>
    <w:p>
      <w:r>
        <w:t>更多相关图书推荐：https://www.jiaokey.com</w:t>
      </w:r>
    </w:p>
    <w:p>
      <w:r>
        <w:t>秦艳萍，邓尚伟主编；曹勇，连爱玲副主编；师琳，达云，谢洁，马云，张晓红，雷涛编 其他作品：https://www.jiaokey.com/tag/秦艳萍，邓尚伟主编；曹勇，连爱玲副主编；师琳，达云，谢洁，马云，张晓红，雷涛编.html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关键词搜索：https://www.jiaokey.com/tag/新题型大学英语四级阅读深读精讲100篇.html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