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书名：大学英语写作基础教程</w:t>
      </w:r>
    </w:p>
    <w:p>
      <w:r>
        <w:t>作者：段莉，马丽编著</w:t>
      </w:r>
    </w:p>
    <w:p>
      <w:r>
        <w:t>出版社：北京:国防工业出版社,2006.02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大学英语写作基础教程 评论地址：https://www.jiaokey.com/book/detail/11703898.html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