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汽车车身控制系统维修技能实训教程</w:t>
      </w:r>
    </w:p>
    <w:p>
      <w:r>
        <w:rPr>
          <w:rFonts w:ascii="宋体" w:hAnsi="宋体" w:eastAsia="宋体"/>
          <w:sz w:val="24"/>
        </w:rPr>
        <w:t>程国元主编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汽车车身控制系统维修技能实训教程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本书出售、求购地址：https://www.jiaokey.com/book/detail/11703896.html</w:t>
      </w:r>
    </w:p>
    <w:p>
      <w:r>
        <w:t>更多相关图书推荐：https://www.jiaokey.com</w:t>
      </w:r>
    </w:p>
    <w:p>
      <w:r>
        <w:t>程国元主编 其他作品：https://www.jiaokey.com/tag/程国元主编.html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关键词搜索：https://www.jiaokey.com/tag/汽车车身控制系统维修技能实训教程.html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