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书名：十二声笑  子丑寅卯辰巳午未申酉戌亥</w:t>
      </w:r>
    </w:p>
    <w:p>
      <w:r>
        <w:t>作者：鹤子著</w:t>
      </w:r>
    </w:p>
    <w:p>
      <w:r>
        <w:t>出版社：北京:朝华出版社,2006.04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十二声笑  子丑寅卯辰巳午未申酉戌亥 评论地址：https://www.jiaokey.com/book/detail/11703884.html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