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书名：瓜乡风情  一个摄影家的摄影札记</w:t>
      </w:r>
    </w:p>
    <w:p>
      <w:r>
        <w:t>作者：胡补林著</w:t>
      </w:r>
    </w:p>
    <w:p>
      <w:r>
        <w:t>出版社：杭州:浙江人民美术出版社,2006.08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瓜乡风情  一个摄影家的摄影札记 评论地址：https://www.jiaokey.com/book/detail/11703876.html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