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土楼响起交响乐  交响诗篇《土楼回响》的回想</w:t>
      </w:r>
    </w:p>
    <w:p>
      <w:r>
        <w:rPr>
          <w:rFonts w:ascii="宋体" w:hAnsi="宋体" w:eastAsia="宋体"/>
          <w:sz w:val="24"/>
        </w:rPr>
        <w:t>余德辉主编；何雪昌，赖永生著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土楼响起交响乐  交响诗篇《土楼回响》的回想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余德辉主编；何雪昌，赖永生著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本书出售、求购地址：https://www.jiaokey.com/book/detail/11703868.html</w:t>
      </w:r>
    </w:p>
    <w:p>
      <w:r>
        <w:t>更多相关图书推荐：https://www.jiaokey.com</w:t>
      </w:r>
    </w:p>
    <w:p>
      <w:r>
        <w:t>余德辉主编；何雪昌，赖永生著 其他作品：https://www.jiaokey.com/tag/余德辉主编；何雪昌，赖永生著.html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关键词搜索：https://www.jiaokey.com/tag/土楼响起交响乐  交响诗篇《土楼回响》的回想.html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