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燕赵文艺史话  第3分册  音乐卷  舞蹈卷  曲艺卷  杂技卷</w:t>
      </w:r>
    </w:p>
    <w:p>
      <w:r>
        <w:rPr>
          <w:rFonts w:ascii="宋体" w:hAnsi="宋体" w:eastAsia="宋体"/>
          <w:sz w:val="24"/>
        </w:rPr>
        <w:t>冯思德总主编；李江，周大明（册）主编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燕赵文艺史话  第3分册  音乐卷  舞蹈卷  曲艺卷  杂技卷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冯思德总主编；李江，周大明（册）主编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河北省) 艺术史(地点: 河北省) 文学史 艺术史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本书出售、求购地址：https://www.jiaokey.com/book/detail/11703808.html</w:t>
      </w:r>
    </w:p>
    <w:p>
      <w:r>
        <w:t>更多相关图书推荐：https://www.jiaokey.com</w:t>
      </w:r>
    </w:p>
    <w:p>
      <w:r>
        <w:t>冯思德总主编；李江，周大明（册）主编 其他作品：https://www.jiaokey.com/tag/冯思德总主编；李江，周大明（册）主编.html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关键词搜索：https://www.jiaokey.com/tag/文学史(地点: 河北省) 艺术史(地点: 河北省) 文学史 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