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书名：神奇崀山 丹霞之魂 the soul of Danxia 中英文本</w:t>
      </w:r>
    </w:p>
    <w:p>
      <w:r>
        <w:t>作者：陆穗斌著/摄</w:t>
      </w:r>
    </w:p>
    <w:p>
      <w:r>
        <w:t>出版社：长沙：湖南美术出版社</w:t>
      </w:r>
    </w:p>
    <w:p>
      <w:r>
        <w:t>出版日期：2006.08</w:t>
      </w:r>
    </w:p>
    <w:p>
      <w:r>
        <w:t>总页数：84</w:t>
      </w:r>
    </w:p>
    <w:p>
      <w:r>
        <w:t>更多请访问教客网: www.jiaokey.com</w:t>
      </w:r>
    </w:p>
    <w:p>
      <w:r>
        <w:t>神奇崀山 丹霞之魂 the soul of Danxia 中英文本 评论地址：https://www.jiaokey.com/book/detail/11703787.html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