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西天女杰冯燎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西天女杰冯燎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本书出售、求购地址：https://www.jiaokey.com/book/detail/11703773.html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关键词搜索：https://www.jiaokey.com/tag/西天女杰冯燎.html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