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书名：飞向人马座</w:t>
      </w:r>
    </w:p>
    <w:p>
      <w:r>
        <w:t>作者：郑文光著</w:t>
      </w:r>
    </w:p>
    <w:p>
      <w:r>
        <w:t>出版社：武汉:湖北少年儿童出版社,2006.09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飞向人马座 评论地址：https://www.jiaokey.com/book/detail/11703726.html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