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小学生感恩故事全集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小学生感恩故事全集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本书出售、求购地址：https://www.jiaokey.com/book/detail/11703708.html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关键词搜索：https://www.jiaokey.com/tag/小学生感恩故事全集.html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