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傅雷文集  文艺卷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傅雷文集  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本书出售、求购地址：https://www.jiaokey.com/book/detail/11703702.html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关键词搜索：https://www.jiaokey.com/tag/傅雷文集  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