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书名：东方手织地毯</w:t>
      </w:r>
    </w:p>
    <w:p>
      <w:r>
        <w:t>作者：秦广言，秦沿著</w:t>
      </w:r>
    </w:p>
    <w:p>
      <w:r>
        <w:t>出版社：上海：上海文艺出版社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东方手织地毯 评论地址：https://www.jiaokey.com/book/detail/11703698.html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