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书名：眼中的世界  世界展示设计新高·日本爱知世界博览会展示设计</w:t>
      </w:r>
    </w:p>
    <w:p>
      <w:r>
        <w:t>作者：黄建成编著</w:t>
      </w:r>
    </w:p>
    <w:p>
      <w:r>
        <w:t>出版社：长沙：湖南美术出版社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眼中的世界  世界展示设计新高·日本爱知世界博览会展示设计 评论地址：https://www.jiaokey.com/book/detail/11703687.html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