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顾锡东文集  3  现代戏卷</w:t>
      </w:r>
    </w:p>
    <w:p>
      <w:r>
        <w:rPr>
          <w:rFonts w:ascii="宋体" w:hAnsi="宋体" w:eastAsia="宋体"/>
          <w:sz w:val="24"/>
        </w:rPr>
        <w:t>林晓峰主编；浙江省文学艺术界联合会等编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顾锡东文集  3  现代戏卷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林晓峰主编；浙江省文学艺术界联合会等编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本书出售、求购地址：https://www.jiaokey.com/book/detail/11703679.html</w:t>
      </w:r>
    </w:p>
    <w:p>
      <w:r>
        <w:t>更多相关图书推荐：https://www.jiaokey.com</w:t>
      </w:r>
    </w:p>
    <w:p>
      <w:r>
        <w:t>林晓峰主编；浙江省文学艺术界联合会等编 其他作品：https://www.jiaokey.com/tag/林晓峰主编；浙江省文学艺术界联合会等编.html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关键词搜索：https://www.jiaokey.com/tag/顾锡东文集  3  现代戏卷.html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