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旧剧革命的划时期的开端  延安平剧研究院纪念文集</w:t>
      </w:r>
    </w:p>
    <w:p>
      <w:r>
        <w:rPr>
          <w:rFonts w:ascii="宋体" w:hAnsi="宋体" w:eastAsia="宋体"/>
          <w:sz w:val="24"/>
        </w:rPr>
        <w:t>简朴主编；中国京剧院编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旧剧革命的划时期的开端  延安平剧研究院纪念文集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简朴主编；中国京剧院编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本书出售、求购地址：https://www.jiaokey.com/book/detail/11703655.html</w:t>
      </w:r>
    </w:p>
    <w:p>
      <w:r>
        <w:t>更多相关图书推荐：https://www.jiaokey.com</w:t>
      </w:r>
    </w:p>
    <w:p>
      <w:r>
        <w:t>简朴主编；中国京剧院编 其他作品：https://www.jiaokey.com/tag/简朴主编；中国京剧院编.html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关键词搜索：https://www.jiaokey.com/tag/旧剧革命的划时期的开端  延安平剧研究院纪念文集.html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