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3</w:t>
      </w:r>
    </w:p>
    <w:p>
      <w:r>
        <w:t>作者：（美）刘墉著</w:t>
      </w:r>
    </w:p>
    <w:p>
      <w:r>
        <w:t>出版社：天津：天津教育出版社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我不是教你诈  3 评论地址：https://www.jiaokey.com/book/detail/11703654.html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