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电影企业会计核算办法讲解</w:t>
      </w:r>
    </w:p>
    <w:p>
      <w:r>
        <w:rPr>
          <w:rFonts w:ascii="宋体" w:hAnsi="宋体" w:eastAsia="宋体"/>
          <w:sz w:val="24"/>
        </w:rPr>
        <w:t>财政部教科文司，国家广电总局计划财务司编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电影企业会计核算办法讲解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财政部教科文司，国家广电总局计划财务司编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本书出售、求购地址：https://www.jiaokey.com/book/detail/11703647.html</w:t>
      </w:r>
    </w:p>
    <w:p>
      <w:r>
        <w:t>更多相关图书推荐：https://www.jiaokey.com</w:t>
      </w:r>
    </w:p>
    <w:p>
      <w:r>
        <w:t>财政部教科文司，国家广电总局计划财务司编 其他作品：https://www.jiaokey.com/tag/财政部教科文司，国家广电总局计划财务司编.html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关键词搜索：https://www.jiaokey.com/tag/电影企业会计核算办法讲解.html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