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书名：中国版画艺术源流</w:t>
      </w:r>
    </w:p>
    <w:p>
      <w:r>
        <w:t>作者：刘小玄，朱彧编著</w:t>
      </w:r>
    </w:p>
    <w:p>
      <w:r>
        <w:t>出版社：长沙：湖南美术出版社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中国版画艺术源流 评论地址：https://www.jiaokey.com/book/detail/11703643.html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