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书名：人像摄影用光指南  数码和胶片摄影师通用</w:t>
      </w:r>
    </w:p>
    <w:p>
      <w:r>
        <w:t>作者：（美）克里斯托弗·格瑞（Christopher Grey）著；徐维光译</w:t>
      </w:r>
    </w:p>
    <w:p>
      <w:r>
        <w:t>出版社：长沙：湖南美术出版社</w:t>
      </w:r>
    </w:p>
    <w:p>
      <w:r>
        <w:t>出版日期：2006.08</w:t>
      </w:r>
    </w:p>
    <w:p>
      <w:r>
        <w:t>总页数：123</w:t>
      </w:r>
    </w:p>
    <w:p>
      <w:r>
        <w:t>更多请访问教客网: www.jiaokey.com</w:t>
      </w:r>
    </w:p>
    <w:p>
      <w:r>
        <w:t>人像摄影用光指南  数码和胶片摄影师通用 评论地址：https://www.jiaokey.com/book/detail/11703621.html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