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书名：西方现代戏剧流派作品选  第4卷  叙事体戏剧</w:t>
      </w:r>
    </w:p>
    <w:p>
      <w:r>
        <w:t>作者：汪义群主编</w:t>
      </w:r>
    </w:p>
    <w:p>
      <w:r>
        <w:t>出版社：北京:中国戏剧出版社,2005.10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西方现代戏剧流派作品选  第4卷  叙事体戏剧 评论地址：https://www.jiaokey.com/book/detail/11703608.html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