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长白山生物种类与分布  动物  中韩拉丁文本</w:t>
      </w:r>
    </w:p>
    <w:p>
      <w:r>
        <w:rPr>
          <w:rFonts w:ascii="宋体" w:hAnsi="宋体" w:eastAsia="宋体"/>
          <w:sz w:val="24"/>
        </w:rPr>
        <w:t>高玮，崔正植主编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长白山生物种类与分布  动物  中韩拉丁文本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高玮，崔正植主编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本书出售、求购地址：https://www.jiaokey.com/book/detail/11703605.html</w:t>
      </w:r>
    </w:p>
    <w:p>
      <w:r>
        <w:t>更多相关图书推荐：https://www.jiaokey.com</w:t>
      </w:r>
    </w:p>
    <w:p>
      <w:r>
        <w:t>高玮，崔正植主编 其他作品：https://www.jiaokey.com/tag/高玮，崔正植主编.html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关键词搜索：https://www.jiaokey.com/tag/长白山生物种类与分布  动物  中韩拉丁文本.html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