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莫迎武的水墨境界 写意花鸟 freehand brushwork flower-and-bird painting</w:t>
      </w:r>
    </w:p>
    <w:p>
      <w:r>
        <w:rPr>
          <w:rFonts w:ascii="宋体" w:hAnsi="宋体" w:eastAsia="宋体"/>
          <w:sz w:val="24"/>
        </w:rPr>
        <w:t>莫迎武著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莫迎武的水墨境界 写意花鸟 freehand brushwork flower-and-bird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本书出售、求购地址：https://www.jiaokey.com/book/detail/11703580.html</w:t>
      </w:r>
    </w:p>
    <w:p>
      <w:r>
        <w:t>更多相关图书推荐：https://www.jiaokey.com</w:t>
      </w:r>
    </w:p>
    <w:p>
      <w:r>
        <w:t>莫迎武著 其他作品：https://www.jiaokey.com/tag/莫迎武著.html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关键词搜索：https://www.jiaokey.com/tag/莫迎武的水墨境界 写意花鸟 freehand brushwork flower-and-bird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