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杨淮表记摩崖  西狭颂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杨淮表记摩崖  西狭颂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本书出售、求购地址：https://www.jiaokey.com/book/detail/11703575.html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杨淮表记摩崖  西狭颂.html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