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恋恋夕阳红  成人钢琴弹唱曲集</w:t>
      </w:r>
    </w:p>
    <w:p>
      <w:r>
        <w:rPr>
          <w:rFonts w:ascii="宋体" w:hAnsi="宋体" w:eastAsia="宋体"/>
          <w:sz w:val="24"/>
        </w:rPr>
        <w:t>艺网琴声音乐工作室编著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恋恋夕阳红  成人钢琴弹唱曲集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艺网琴声音乐工作室编著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本书出售、求购地址：https://www.jiaokey.com/book/detail/11703573.html</w:t>
      </w:r>
    </w:p>
    <w:p>
      <w:r>
        <w:t>更多相关图书推荐：https://www.jiaokey.com</w:t>
      </w:r>
    </w:p>
    <w:p>
      <w:r>
        <w:t>艺网琴声音乐工作室编著 其他作品：https://www.jiaokey.com/tag/艺网琴声音乐工作室编著.html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关键词搜索：https://www.jiaokey.com/tag/恋恋夕阳红  成人钢琴弹唱曲集.html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