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书名：西安音乐学院扬琴考级曲集  上  第一级-第六级</w:t>
      </w:r>
    </w:p>
    <w:p>
      <w:r>
        <w:t>作者：王丽懿主编；西安音乐学院音乐考级委员会扬琴专家委员会编</w:t>
      </w:r>
    </w:p>
    <w:p>
      <w:r>
        <w:t>出版社：西安：太白文艺出版社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西安音乐学院扬琴考级曲集  上  第一级-第六级 评论地址：https://www.jiaokey.com/book/detail/11703565.html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