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乡土传奇耐寻味  马鞍山史记</w:t>
      </w:r>
    </w:p>
    <w:p>
      <w:r>
        <w:rPr>
          <w:rFonts w:ascii="宋体" w:hAnsi="宋体" w:eastAsia="宋体"/>
          <w:sz w:val="24"/>
        </w:rPr>
        <w:t>杜和题，王平主编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5876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70355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5876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乡土传奇耐寻味  马鞍山史记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杜和题，王平主编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上海:上海文艺出版社,2006.10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历史故事-作品集-马鞍山市-民间故事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本书出售、求购地址：https://www.jiaokey.com/book/detail/11703554.html</w:t>
      </w:r>
    </w:p>
    <w:p>
      <w:r>
        <w:t>更多相关图书推荐：https://www.jiaokey.com</w:t>
      </w:r>
    </w:p>
    <w:p>
      <w:r>
        <w:t>杜和题，王平主编 其他作品：https://www.jiaokey.com/tag/杜和题，王平主编.html</w:t>
      </w:r>
    </w:p>
    <w:p>
      <w:r>
        <w:t>上海:上海文艺出版社,2006.10 出版图书：https://www.jiaokey.com/tag/上海:上海文艺出版社,2006.10.html</w:t>
      </w:r>
    </w:p>
    <w:p>
      <w:r>
        <w:t>关键词搜索：https://www.jiaokey.com/tag/历史故事-作品集-马鞍山市-民间故事.html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