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潺潺流淌的额尔齐斯河</w:t>
      </w:r>
    </w:p>
    <w:p>
      <w:r>
        <w:rPr>
          <w:rFonts w:ascii="宋体" w:hAnsi="宋体" w:eastAsia="宋体"/>
          <w:sz w:val="24"/>
        </w:rPr>
        <w:t>夏木斯·胡玛尔，哈依提·塔巴热克著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潺潺流淌的额尔齐斯河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夏木斯·胡玛尔，哈依提·塔巴热克著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本书出售、求购地址：https://www.jiaokey.com/book/detail/11703540.html</w:t>
      </w:r>
    </w:p>
    <w:p>
      <w:r>
        <w:t>更多相关图书推荐：https://www.jiaokey.com</w:t>
      </w:r>
    </w:p>
    <w:p>
      <w:r>
        <w:t>夏木斯·胡玛尔，哈依提·塔巴热克著 其他作品：https://www.jiaokey.com/tag/夏木斯·胡玛尔，哈依提·塔巴热克著.html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关键词搜索：https://www.jiaokey.com/tag/潺潺流淌的额尔齐斯河.html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