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书名：儿童钢琴初步教程  第3册</w:t>
      </w:r>
    </w:p>
    <w:p>
      <w:r>
        <w:t>作者：盛建颐等编</w:t>
      </w:r>
    </w:p>
    <w:p>
      <w:r>
        <w:t>出版社：上海:上海音乐出版社,1988.06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儿童钢琴初步教程  第3册 评论地址：https://www.jiaokey.com/book/detail/11703520.html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