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走进巴金《家》的语言世界</w:t>
      </w:r>
    </w:p>
    <w:p>
      <w:r>
        <w:rPr>
          <w:rFonts w:ascii="宋体" w:hAnsi="宋体" w:eastAsia="宋体"/>
          <w:sz w:val="24"/>
        </w:rPr>
        <w:t>郝荣斋等著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走进巴金《家》的语言世界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郝荣斋等著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巴金（1904～2005）-长篇小说-文学语言-研究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本书出售、求购地址：https://www.jiaokey.com/book/detail/11703514.html</w:t>
      </w:r>
    </w:p>
    <w:p>
      <w:r>
        <w:t>更多相关图书推荐：https://www.jiaokey.com</w:t>
      </w:r>
    </w:p>
    <w:p>
      <w:r>
        <w:t>郝荣斋等著 其他作品：https://www.jiaokey.com/tag/郝荣斋等著.html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关键词搜索：https://www.jiaokey.com/tag/巴金（1904～2005）-长篇小说-文学语言-研究.html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