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燕赵文艺史话  第1分册  文学卷</w:t>
      </w:r>
    </w:p>
    <w:p>
      <w:r>
        <w:rPr>
          <w:rFonts w:ascii="宋体" w:hAnsi="宋体" w:eastAsia="宋体"/>
          <w:sz w:val="24"/>
        </w:rPr>
        <w:t>冯思德总主编；王力平（册）主编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燕赵文艺史话  第1分册  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冯思德总主编；王力平（册）主编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本书出售、求购地址：https://www.jiaokey.com/book/detail/11703508.html</w:t>
      </w:r>
    </w:p>
    <w:p>
      <w:r>
        <w:t>更多相关图书推荐：https://www.jiaokey.com</w:t>
      </w:r>
    </w:p>
    <w:p>
      <w:r>
        <w:t>冯思德总主编；王力平（册）主编 其他作品：https://www.jiaokey.com/tag/冯思德总主编；王力平（册）主编.html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关键词搜索：https://www.jiaokey.com/tag/燕赵文艺史话  第1分册  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