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现当代散文诵读精华  小学卷</w:t>
      </w:r>
    </w:p>
    <w:p>
      <w:r>
        <w:rPr>
          <w:rFonts w:ascii="宋体" w:hAnsi="宋体" w:eastAsia="宋体"/>
          <w:sz w:val="24"/>
        </w:rPr>
        <w:t>柳斌主编；教育部基础教育课程教材发展中心编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3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现当代散文诵读精华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柳斌主编；教育部基础教育课程教材发展中心编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小学)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本书出售、求购地址：https://www.jiaokey.com/book/detail/11703476.html</w:t>
      </w:r>
    </w:p>
    <w:p>
      <w:r>
        <w:t>更多相关图书推荐：https://www.jiaokey.com</w:t>
      </w:r>
    </w:p>
    <w:p>
      <w:r>
        <w:t>柳斌主编；教育部基础教育课程教材发展中心编 其他作品：https://www.jiaokey.com/tag/柳斌主编；教育部基础教育课程教材发展中心编.html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关键词搜索：https://www.jiaokey.com/tag/散文(地点: 中国 年代: 现代 学科: 小学)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