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书名：猴子捞月亮</w:t>
      </w:r>
    </w:p>
    <w:p>
      <w:r>
        <w:t>作者：崔仲雷编</w:t>
      </w:r>
    </w:p>
    <w:p>
      <w:r>
        <w:t>出版社：长春:吉林摄影出版社,2006.04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猴子捞月亮 评论地址：https://www.jiaokey.com/book/detail/11703471.html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