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亲子同乐  造型折纸  3  充满情趣的折纸饰品</w:t>
      </w:r>
    </w:p>
    <w:p>
      <w:r>
        <w:rPr>
          <w:rFonts w:ascii="宋体" w:hAnsi="宋体" w:eastAsia="宋体"/>
          <w:sz w:val="24"/>
        </w:rPr>
        <w:t>学研编；杨晓红翻译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亲子同乐  造型折纸  3  充满情趣的折纸饰品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学研编；杨晓红翻译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本书出售、求购地址：https://www.jiaokey.com/book/detail/11703468.html</w:t>
      </w:r>
    </w:p>
    <w:p>
      <w:r>
        <w:t>更多相关图书推荐：https://www.jiaokey.com</w:t>
      </w:r>
    </w:p>
    <w:p>
      <w:r>
        <w:t>学研编；杨晓红翻译 其他作品：https://www.jiaokey.com/tag/学研编；杨晓红翻译.html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关键词搜索：https://www.jiaokey.com/tag/亲子同乐  造型折纸  3  充满情趣的折纸饰品.html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