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乱世称雄杨增新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乱世称雄杨增新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本书出售、求购地址：https://www.jiaokey.com/book/detail/11703423.html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关键词搜索：https://www.jiaokey.com/tag/乱世称雄杨增新.html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