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千古公主解忧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千古公主解忧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本书出售、求购地址：https://www.jiaokey.com/book/detail/11703421.html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关键词搜索：https://www.jiaokey.com/tag/千古公主解忧.html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