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纪晓岚西域传奇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纪晓岚西域传奇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本书出售、求购地址：https://www.jiaokey.com/book/detail/11703416.html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关键词搜索：https://www.jiaokey.com/tag/纪晓岚西域传奇.html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