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驾柩西征大帅左宗棠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驾柩西征大帅左宗棠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本书出售、求购地址：https://www.jiaokey.com/book/detail/11703415.html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关键词搜索：https://www.jiaokey.com/tag/驾柩西征大帅左宗棠.html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