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书名：崛起中的自贡盐业</w:t>
      </w:r>
    </w:p>
    <w:p>
      <w:r>
        <w:t>作者：唐坚主编；中共自贡市委党史研究室，四川久大盐业（集团）公司，自贡盐业历史博物馆主编</w:t>
      </w:r>
    </w:p>
    <w:p>
      <w:r>
        <w:t>出版社：成都：四川人民出版社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崛起中的自贡盐业 评论地址：https://www.jiaokey.com/book/detail/11703402.html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